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Economy Munchies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Phoebe Cai    </w:t>
      </w:r>
      <w:r>
        <w:t xml:space="preserve">   Economist    </w:t>
      </w:r>
      <w:r>
        <w:t xml:space="preserve">   Harvard University    </w:t>
      </w:r>
      <w:r>
        <w:t xml:space="preserve">   Math major    </w:t>
      </w:r>
      <w:r>
        <w:t xml:space="preserve">   PhD program    </w:t>
      </w:r>
      <w:r>
        <w:t xml:space="preserve">   Olympiad    </w:t>
      </w:r>
      <w:r>
        <w:t xml:space="preserve">   French award    </w:t>
      </w:r>
      <w:r>
        <w:t xml:space="preserve">   Bronze medal    </w:t>
      </w:r>
      <w:r>
        <w:t xml:space="preserve">   Engineer    </w:t>
      </w:r>
      <w:r>
        <w:t xml:space="preserve">   Research assistant    </w:t>
      </w:r>
      <w:r>
        <w:t xml:space="preserve">   Brilliant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Economy Munchies</dc:title>
  <dcterms:created xsi:type="dcterms:W3CDTF">2021-10-11T11:54:30Z</dcterms:created>
  <dcterms:modified xsi:type="dcterms:W3CDTF">2021-10-11T11:54:30Z</dcterms:modified>
</cp:coreProperties>
</file>