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Equations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 of the equation y=3 doesn't have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y-intercept of the equation -y=4x+8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y-intercept of the equation y-4=5(x+1)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Slope of a line that is parallel to 9x+3y=15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y-intercept of the line 3y+2x=6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Slope of a line that is perpendicular to a line that goes through (-3,5), (1,-4)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slope of the line -8x-2y=14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(use point-slope formula) What the y-intercept equals, according to these points: (4,7), (6,1)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Slope of a line that's parallel to a line whose points are (4,6) (8,12)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slope of the equation 8x+2y=16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slope of a line that is perpendicular to a line with the slope of -1/2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y-intercept of the equation 4x+1/2y=2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slope of the following points: (2,1), (5,9)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slope of the following points: (2,3), (1,3)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y-intercept of a line whose equation is y-5=3(x-2)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slope of a line where the points are (2,3), (6,2)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y-intercept of 8x+4y=12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slope of the line (6,4), (2,3)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y-intercept if a line is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y-intercept of 3x+2y=4?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Equations Crossword</dc:title>
  <dcterms:created xsi:type="dcterms:W3CDTF">2021-10-11T11:53:28Z</dcterms:created>
  <dcterms:modified xsi:type="dcterms:W3CDTF">2021-10-11T11:53:28Z</dcterms:modified>
</cp:coreProperties>
</file>