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for paying off an item in certain amounts at set time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Property that a person owns and agrees to give to a lender if they fail to pay off the amount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a customer pays after borrowing money on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that owes money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bank card used instead of cash; comes straight from the user's available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Organization or corporation that loans money to people by legal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that is 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 fees that come along with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Prepaid contract to cover unplanned events like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Detailed report about financial history regarding the borrowing or lending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tendency of a person that buys something without an advanced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risk involved with paying something in advance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taking money from a worker's paycheck to payoff debt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signs off on a document agreeing to pay back the amount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card the requires the used money to be paid back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Mathematical formula that considers the customer's payment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partial part of the total payment paid upfront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amount of money someone borrows from a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Agreement between two people where one receives something of value and plans to pay it back at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an employee where money is taken from their paycheck to cover certain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amount of money borrowed excluding extra fees like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numbers that combined into an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clause in a mortgage contract saying that a penalty will be given if the mortgage isn't paid off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item owned by a person or corporation that has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individual's, or corporation's, ability to command earnings in return of services or items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Extra Credit </dc:title>
  <dcterms:created xsi:type="dcterms:W3CDTF">2021-10-11T11:54:17Z</dcterms:created>
  <dcterms:modified xsi:type="dcterms:W3CDTF">2021-10-11T11:54:17Z</dcterms:modified>
</cp:coreProperties>
</file>