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Extra Grade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that is used to represent objects that are too large to be drawn at actual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same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polyhedron with one base that is a polygon and three or more triangular faces that meet at a common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angle that measures greater than 90% but less than 180%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three-dimensional figure with one circular base connected by a curved surface to a single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segment where two faces of a polyhedron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where three or more faces of a polyhedron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three- dimensional figure with two parallel congruent circular bases connected by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cross section of a solid and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triangle having 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that measures exactly 90%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Lines or points that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triangle having one obtuse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triangle having no congruent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with a measure greater than 0% and less than 90%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angle cut by a ray that equals 180%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polyhedron with two parallel congruent faces called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parallel congruent faces of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having one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having at least two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 of a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with three sides and three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three-dimensional figure with faces that are polygons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having three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segment that connects two nonconsecutive vertices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Extra Grade Puzzle </dc:title>
  <dcterms:created xsi:type="dcterms:W3CDTF">2021-10-11T11:54:41Z</dcterms:created>
  <dcterms:modified xsi:type="dcterms:W3CDTF">2021-10-11T11:54:41Z</dcterms:modified>
</cp:coreProperties>
</file>