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in the same plane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prewritten formula that makes it easy to perform common calculations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that is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line crosses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function whose graph is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measure of the steepness of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sides that are adjacent to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sides of a triangle are extended, the angles that are adjacent to the interior 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angles are on opposite sides of the transversal and on the inside of the given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pair of angles which are on the same side of the transversal, one must be interior, one must be exterior, and they must be nonadjacent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Angles that lay outside the parallel lines and are on opposite sides of the transversal; They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Inside angles of two lines intersected by a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intersects two or more coplanar lines at different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 where two or more straight lines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Length x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between 90 and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Data that has been processed into a useful format.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Data that is to be entered into a worksheet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Extra credit</dc:title>
  <dcterms:created xsi:type="dcterms:W3CDTF">2021-10-11T11:53:51Z</dcterms:created>
  <dcterms:modified xsi:type="dcterms:W3CDTF">2021-10-11T11:53:51Z</dcterms:modified>
</cp:coreProperties>
</file>