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Facts 6,7,8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6x7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8x11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6x6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7x7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8x4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7x1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6x12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8x5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7x5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8x6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8x2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6x11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6x9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7x11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7x9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6x8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6x10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6x4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8x9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6x3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8x8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7x8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8x3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7x12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6x2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7x3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8x10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8x7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7x2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7x4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6x1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7x10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8x12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8x1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6x5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7x6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Facts 6,7,8</dc:title>
  <dcterms:created xsi:type="dcterms:W3CDTF">2021-10-11T11:54:19Z</dcterms:created>
  <dcterms:modified xsi:type="dcterms:W3CDTF">2021-10-11T11:54:19Z</dcterms:modified>
</cp:coreProperties>
</file>