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Final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quantities have the same ratio and are relative in size they are...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side of a polygon usually the bottom.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longer arc of a triangle.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angle less then 90 degrees is called this.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Angles which have the same values are...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triangle with 2 equal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surface with one side and one boundary curve (we did an activity involving this on our first days of class).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angle outside of a triangle on the extension line of a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five-sided polygon.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point in a circle where its three medians meet.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measurement of how far on point is from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Angles that add up to 90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theorem to find a missing side of the right triangle.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tool used to draw circles.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angle located inside of the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point that is the same distance from all the sides of a figure.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sides of a right triangle that are shorter than the hypotenuse.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polygon with 6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longest side of a right triangle.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vertical distance from the top of a shape to the base.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Final</dc:title>
  <dcterms:created xsi:type="dcterms:W3CDTF">2021-10-11T11:54:48Z</dcterms:created>
  <dcterms:modified xsi:type="dcterms:W3CDTF">2021-10-11T11:54:48Z</dcterms:modified>
</cp:coreProperties>
</file>