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Final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or set of rules to be followed in calculations or other problem-solving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Greatest factor that divides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or quantity that when multiplied with another produces a given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two amounts or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numerical quantity that is not a whole number (ex 1/2)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above the line in a common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is represented by a particular set of numbers which is simply the sum of the values of the 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which numbers are marked as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rectangular array of number, symbols, or expressions,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Member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magnitude of a real number without regard to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bottom number in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a ratio whose second term is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Breaking up the learning into chunks and providing a tool, or structure, with each chunk.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Fractions and decimals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rules about the procedures to perform first in order to calculate the mathematical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Crazy decimal with no pattern and  does not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 more values are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numerical value that a digit has by virtue of its position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two ratios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subtracting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representing mathematical or logical sets pictorially as circles or closed curved within an enclosing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representing the power to which a given number or expression is to be raised, usually expressed as a raised symbol beside the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that wen placed on a number line, are the exact same distance away from the 0  but on opposite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price of a good or service that is being offered at a 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amount resulting from the addition of two or more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 of the numerals from 0 to 9, especially when forming part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arithmetical value, expressed by a word, symbol, or figure, representing a particular quantity and used in 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whole number; a number that is not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deduction from the usual cost of something, typically given for prompt or advance payment or to a special category of buyers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Final Vocabulary</dc:title>
  <dcterms:created xsi:type="dcterms:W3CDTF">2021-10-11T11:54:32Z</dcterms:created>
  <dcterms:modified xsi:type="dcterms:W3CDTF">2021-10-11T11:54:32Z</dcterms:modified>
</cp:coreProperties>
</file>