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2(x-3)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x=-3, y=0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5&lt;x&lt;7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y=x-1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Simplest function of a family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happens when it goes across the x or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expressions that are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relationship between two variables in which one is a constant multiple of the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something 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Polygon's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vertical line that divides the parabola into two congruent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Rotating around an axis or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Shifting the base points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x+5=8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Represented by the slope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lines that intersect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Hill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one independent variable and one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&gt;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Final</dc:title>
  <dcterms:created xsi:type="dcterms:W3CDTF">2021-10-11T11:54:02Z</dcterms:created>
  <dcterms:modified xsi:type="dcterms:W3CDTF">2021-10-11T11:54:02Z</dcterms:modified>
</cp:coreProperties>
</file>