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Focus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Tables    </w:t>
      </w:r>
      <w:r>
        <w:t xml:space="preserve">   Graph    </w:t>
      </w:r>
      <w:r>
        <w:t xml:space="preserve">   Graphing    </w:t>
      </w:r>
      <w:r>
        <w:t xml:space="preserve">   Equivelant    </w:t>
      </w:r>
      <w:r>
        <w:t xml:space="preserve">   Proportion    </w:t>
      </w:r>
      <w:r>
        <w:t xml:space="preserve">   Unit Rates    </w:t>
      </w:r>
      <w:r>
        <w:t xml:space="preserve">   Ratios    </w:t>
      </w:r>
      <w:r>
        <w:t xml:space="preserve">   Rates    </w:t>
      </w:r>
      <w:r>
        <w:t xml:space="preserve">   Subtraction    </w:t>
      </w:r>
      <w:r>
        <w:t xml:space="preserve">   Addition    </w:t>
      </w:r>
      <w:r>
        <w:t xml:space="preserve">   Multiplication    </w:t>
      </w:r>
      <w:r>
        <w:t xml:space="preserve">   Division    </w:t>
      </w:r>
      <w:r>
        <w:t xml:space="preserve">   Algebra    </w:t>
      </w:r>
      <w:r>
        <w:t xml:space="preserve">   Multiples    </w:t>
      </w:r>
      <w:r>
        <w:t xml:space="preserve">  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Focus</dc:title>
  <dcterms:created xsi:type="dcterms:W3CDTF">2021-10-11T11:54:09Z</dcterms:created>
  <dcterms:modified xsi:type="dcterms:W3CDTF">2021-10-11T11:54:09Z</dcterms:modified>
</cp:coreProperties>
</file>