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ton    </w:t>
      </w:r>
      <w:r>
        <w:t xml:space="preserve">   Pounds    </w:t>
      </w:r>
      <w:r>
        <w:t xml:space="preserve">   Kilometer    </w:t>
      </w:r>
      <w:r>
        <w:t xml:space="preserve">   mile    </w:t>
      </w:r>
      <w:r>
        <w:t xml:space="preserve">   yards    </w:t>
      </w:r>
      <w:r>
        <w:t xml:space="preserve">   feet    </w:t>
      </w:r>
      <w:r>
        <w:t xml:space="preserve">   foot    </w:t>
      </w:r>
      <w:r>
        <w:t xml:space="preserve">   inch    </w:t>
      </w:r>
      <w:r>
        <w:t xml:space="preserve">   centimeter    </w:t>
      </w:r>
      <w:r>
        <w:t xml:space="preserve">   Millimeter    </w:t>
      </w:r>
      <w:r>
        <w:t xml:space="preserve">   cups    </w:t>
      </w:r>
      <w:r>
        <w:t xml:space="preserve">   quarts    </w:t>
      </w:r>
      <w:r>
        <w:t xml:space="preserve">   pint    </w:t>
      </w:r>
      <w:r>
        <w:t xml:space="preserve">   ounces    </w:t>
      </w:r>
      <w:r>
        <w:t xml:space="preserve">   gallon    </w:t>
      </w:r>
      <w:r>
        <w:t xml:space="preserve">   Fluid Ounces    </w:t>
      </w:r>
      <w:r>
        <w:t xml:space="preserve">   Volume    </w:t>
      </w:r>
      <w:r>
        <w:t xml:space="preserve">   Area    </w:t>
      </w:r>
      <w:r>
        <w:t xml:space="preserve">   Factors    </w:t>
      </w:r>
      <w:r>
        <w:t xml:space="preserve">   Meter    </w:t>
      </w:r>
      <w:r>
        <w:t xml:space="preserve">   Outlier    </w:t>
      </w:r>
      <w:r>
        <w:t xml:space="preserve">   Data    </w:t>
      </w:r>
      <w:r>
        <w:t xml:space="preserve">   Line Plot    </w:t>
      </w:r>
      <w:r>
        <w:t xml:space="preserve">   Shape    </w:t>
      </w:r>
      <w:r>
        <w:t xml:space="preserve">   Sum    </w:t>
      </w:r>
      <w:r>
        <w:t xml:space="preserve">   Sqaure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terms:created xsi:type="dcterms:W3CDTF">2021-10-11T11:54:50Z</dcterms:created>
  <dcterms:modified xsi:type="dcterms:W3CDTF">2021-10-11T11:54:50Z</dcterms:modified>
</cp:coreProperties>
</file>