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or add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approximate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whole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balance of money received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the difference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 equal parts of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measuring cup measures liquid or solid ingredients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sum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two equal parts of a divisible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terms:created xsi:type="dcterms:W3CDTF">2021-10-11T11:55:16Z</dcterms:created>
  <dcterms:modified xsi:type="dcterms:W3CDTF">2021-10-11T11:55:16Z</dcterms:modified>
</cp:coreProperties>
</file>