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Fun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Coordinate Plane    </w:t>
      </w:r>
      <w:r>
        <w:t xml:space="preserve">   Number Line    </w:t>
      </w:r>
      <w:r>
        <w:t xml:space="preserve">   Benchmarks    </w:t>
      </w:r>
      <w:r>
        <w:t xml:space="preserve">   Volume    </w:t>
      </w:r>
      <w:r>
        <w:t xml:space="preserve">   Measurements    </w:t>
      </w:r>
      <w:r>
        <w:t xml:space="preserve">   Area Models    </w:t>
      </w:r>
      <w:r>
        <w:t xml:space="preserve">   Triangles    </w:t>
      </w:r>
      <w:r>
        <w:t xml:space="preserve">   Quadrilaterals    </w:t>
      </w:r>
      <w:r>
        <w:t xml:space="preserve">   Place Value    </w:t>
      </w:r>
      <w:r>
        <w:t xml:space="preserve">   Mixed Numbers    </w:t>
      </w:r>
      <w:r>
        <w:t xml:space="preserve">   Unit Fraction    </w:t>
      </w:r>
      <w:r>
        <w:t xml:space="preserve">   Decimals    </w:t>
      </w:r>
      <w:r>
        <w:t xml:space="preserve">   Whole Numbers    </w:t>
      </w:r>
      <w:r>
        <w:t xml:space="preserve">   Standard Algorithm    </w:t>
      </w:r>
      <w:r>
        <w:t xml:space="preserve">   Expression    </w:t>
      </w:r>
      <w:r>
        <w:t xml:space="preserve">   Equation    </w:t>
      </w:r>
      <w:r>
        <w:t xml:space="preserve">   Substraction    </w:t>
      </w:r>
      <w:r>
        <w:t xml:space="preserve">   Addition    </w:t>
      </w:r>
      <w:r>
        <w:t xml:space="preserve">   Divide    </w:t>
      </w:r>
      <w:r>
        <w:t xml:space="preserve">   Manipulatives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Fun Facts</dc:title>
  <dcterms:created xsi:type="dcterms:W3CDTF">2021-10-11T11:55:03Z</dcterms:created>
  <dcterms:modified xsi:type="dcterms:W3CDTF">2021-10-11T11:55:03Z</dcterms:modified>
</cp:coreProperties>
</file>