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Game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sample    </w:t>
      </w:r>
      <w:r>
        <w:t xml:space="preserve">   mode    </w:t>
      </w:r>
      <w:r>
        <w:t xml:space="preserve">   frequency table    </w:t>
      </w:r>
      <w:r>
        <w:t xml:space="preserve">   Diameter    </w:t>
      </w:r>
      <w:r>
        <w:t xml:space="preserve">   Geometric    </w:t>
      </w:r>
      <w:r>
        <w:t xml:space="preserve">   Obtuse Angle    </w:t>
      </w:r>
      <w:r>
        <w:t xml:space="preserve">   Line Segment    </w:t>
      </w:r>
      <w:r>
        <w:t xml:space="preserve">   Radius    </w:t>
      </w:r>
      <w:r>
        <w:t xml:space="preserve">    Acute Angle    </w:t>
      </w:r>
      <w:r>
        <w:t xml:space="preserve">   Intersecting Line Segments    </w:t>
      </w:r>
      <w:r>
        <w:t xml:space="preserve">   Vertex    </w:t>
      </w:r>
      <w:r>
        <w:t xml:space="preserve">   Scalene Triangle    </w:t>
      </w:r>
      <w:r>
        <w:t xml:space="preserve">   Right Angle    </w:t>
      </w:r>
      <w:r>
        <w:t xml:space="preserve">    Obtuse Angle    </w:t>
      </w:r>
      <w:r>
        <w:t xml:space="preserve">   Equilateral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Game Project</dc:title>
  <dcterms:created xsi:type="dcterms:W3CDTF">2021-10-11T11:55:00Z</dcterms:created>
  <dcterms:modified xsi:type="dcterms:W3CDTF">2021-10-11T11:55:00Z</dcterms:modified>
</cp:coreProperties>
</file>