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Math: Geometric and Spatial Sense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circle right beside the number representing that it is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3D triangular type-like but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math term (IMAGE)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"Whinnie! You are in _______ because you didn't bring the trash out yesterday!"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line from a vertices to another vertices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circle beside the number to represent an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teacher _____ on the board that there is an upcoming test."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Appears to use a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cube has 6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quadrilateral with 2 long intersecting lines and 2 short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cut and fold into a solid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"I'm so _____ because of the relay race yesterday!"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6 faces, 8 vertices, and 11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when creating an acute angle, an obtuse angle, etc.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Math: Geometric and Spatial Sense </dc:title>
  <dcterms:created xsi:type="dcterms:W3CDTF">2021-10-11T11:56:58Z</dcterms:created>
  <dcterms:modified xsi:type="dcterms:W3CDTF">2021-10-11T11:56:58Z</dcterms:modified>
</cp:coreProperties>
</file>