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&amp; Grammar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pronounced the same as another word but differs in meaning, and may differ in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shortened version of the written and spoken forms of a word, syllable, or word group, created by omission of internal letters and sounds. (shouldn’t = should not)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takes the place of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with opposite sides parallel (and therefore opposite angles equal)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phrase that means exactly or nearly the same as another word or phrase in the same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greater than 90 degree and less than 180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Exactly equal in size and shape. Sides or segments have the exact same length. Angles have the exact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opposite in meaning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&amp; Grammar Test</dc:title>
  <dcterms:created xsi:type="dcterms:W3CDTF">2021-10-11T11:52:04Z</dcterms:created>
  <dcterms:modified xsi:type="dcterms:W3CDTF">2021-10-11T11:52:04Z</dcterms:modified>
</cp:coreProperties>
</file>