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IA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Ruler    </w:t>
      </w:r>
      <w:r>
        <w:t xml:space="preserve">   Addition    </w:t>
      </w:r>
      <w:r>
        <w:t xml:space="preserve">   Fractions    </w:t>
      </w:r>
      <w:r>
        <w:t xml:space="preserve">   Subtraction    </w:t>
      </w:r>
      <w:r>
        <w:t xml:space="preserve">   Division    </w:t>
      </w:r>
      <w:r>
        <w:t xml:space="preserve">   Multiplication    </w:t>
      </w:r>
      <w:r>
        <w:t xml:space="preserve">   Operation    </w:t>
      </w:r>
      <w:r>
        <w:t xml:space="preserve">   Unit    </w:t>
      </w:r>
      <w:r>
        <w:t xml:space="preserve">   Variable    </w:t>
      </w:r>
      <w:r>
        <w:t xml:space="preserve">   Second Strategy    </w:t>
      </w:r>
      <w:r>
        <w:t xml:space="preserve">   Double Check    </w:t>
      </w:r>
      <w:r>
        <w:t xml:space="preserve">   Number Story    </w:t>
      </w:r>
      <w:r>
        <w:t xml:space="preserve">   Expression    </w:t>
      </w:r>
      <w:r>
        <w:t xml:space="preserve">   Equation    </w:t>
      </w:r>
      <w:r>
        <w:t xml:space="preserve">   Thinking Work    </w:t>
      </w:r>
      <w:r>
        <w:t xml:space="preserve">   Close Reading    </w:t>
      </w:r>
      <w:r>
        <w:t xml:space="preserve">   Mind Movie    </w:t>
      </w:r>
      <w:r>
        <w:t xml:space="preserve">   Plan of Attack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IA Crossword Puzzle</dc:title>
  <dcterms:created xsi:type="dcterms:W3CDTF">2021-10-11T11:54:21Z</dcterms:created>
  <dcterms:modified xsi:type="dcterms:W3CDTF">2021-10-11T11:54:21Z</dcterms:modified>
</cp:coreProperties>
</file>