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Insanire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one to one function    </w:t>
      </w:r>
      <w:r>
        <w:t xml:space="preserve">   inverse function    </w:t>
      </w:r>
      <w:r>
        <w:t xml:space="preserve">   turning points    </w:t>
      </w:r>
      <w:r>
        <w:t xml:space="preserve">   slope    </w:t>
      </w:r>
      <w:r>
        <w:t xml:space="preserve">   min value    </w:t>
      </w:r>
      <w:r>
        <w:t xml:space="preserve">   max value    </w:t>
      </w:r>
      <w:r>
        <w:t xml:space="preserve">   end behaviors    </w:t>
      </w:r>
      <w:r>
        <w:t xml:space="preserve">   negative angle    </w:t>
      </w:r>
      <w:r>
        <w:t xml:space="preserve">   angle of depression    </w:t>
      </w:r>
      <w:r>
        <w:t xml:space="preserve">   degree    </w:t>
      </w:r>
      <w:r>
        <w:t xml:space="preserve">   dms    </w:t>
      </w:r>
      <w:r>
        <w:t xml:space="preserve">   similar triangles    </w:t>
      </w:r>
      <w:r>
        <w:t xml:space="preserve">   angle of elevation    </w:t>
      </w:r>
      <w:r>
        <w:t xml:space="preserve">   standard position angle    </w:t>
      </w:r>
      <w:r>
        <w:t xml:space="preserve">   positive angle    </w:t>
      </w:r>
      <w:r>
        <w:t xml:space="preserve">   absolute value    </w:t>
      </w:r>
      <w:r>
        <w:t xml:space="preserve">   function    </w:t>
      </w:r>
      <w:r>
        <w:t xml:space="preserve">   zero    </w:t>
      </w:r>
      <w:r>
        <w:t xml:space="preserve">   range    </w:t>
      </w:r>
      <w:r>
        <w:t xml:space="preserve">   domain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Insanire</dc:title>
  <dcterms:created xsi:type="dcterms:W3CDTF">2021-10-11T11:54:09Z</dcterms:created>
  <dcterms:modified xsi:type="dcterms:W3CDTF">2021-10-11T11:54:09Z</dcterms:modified>
</cp:coreProperties>
</file>