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Intervention S2 8th Grade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vertical axis    </w:t>
      </w:r>
      <w:r>
        <w:t xml:space="preserve">   horizontal axis    </w:t>
      </w:r>
      <w:r>
        <w:t xml:space="preserve">   plot    </w:t>
      </w:r>
      <w:r>
        <w:t xml:space="preserve">   system of equations    </w:t>
      </w:r>
      <w:r>
        <w:t xml:space="preserve">   y=mx+b    </w:t>
      </w:r>
      <w:r>
        <w:t xml:space="preserve">   compute    </w:t>
      </w:r>
      <w:r>
        <w:t xml:space="preserve">   determine    </w:t>
      </w:r>
      <w:r>
        <w:t xml:space="preserve">   value    </w:t>
      </w:r>
      <w:r>
        <w:t xml:space="preserve">   analyze    </w:t>
      </w:r>
      <w:r>
        <w:t xml:space="preserve">   dependent variable    </w:t>
      </w:r>
      <w:r>
        <w:t xml:space="preserve">   independent variable    </w:t>
      </w:r>
      <w:r>
        <w:t xml:space="preserve">   output    </w:t>
      </w:r>
      <w:r>
        <w:t xml:space="preserve">   input    </w:t>
      </w:r>
      <w:r>
        <w:t xml:space="preserve">   coordinate    </w:t>
      </w:r>
      <w:r>
        <w:t xml:space="preserve">   ordered pair    </w:t>
      </w:r>
      <w:r>
        <w:t xml:space="preserve">   rule    </w:t>
      </w:r>
      <w:r>
        <w:t xml:space="preserve">   function    </w:t>
      </w:r>
      <w:r>
        <w:t xml:space="preserve">   rotation    </w:t>
      </w:r>
      <w:r>
        <w:t xml:space="preserve">   translation    </w:t>
      </w:r>
      <w:r>
        <w:t xml:space="preserve">   dilate    </w:t>
      </w:r>
      <w:r>
        <w:t xml:space="preserve">   order of operations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Intervention S2 8th Grade Vocabulary </dc:title>
  <dcterms:created xsi:type="dcterms:W3CDTF">2021-10-11T11:54:45Z</dcterms:created>
  <dcterms:modified xsi:type="dcterms:W3CDTF">2021-10-11T11:54:45Z</dcterms:modified>
</cp:coreProperties>
</file>