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Is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Polynomial    </w:t>
      </w:r>
      <w:r>
        <w:t xml:space="preserve">   Inverse    </w:t>
      </w:r>
      <w:r>
        <w:t xml:space="preserve">   Homework    </w:t>
      </w:r>
      <w:r>
        <w:t xml:space="preserve">   HCHS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Exponential    </w:t>
      </w:r>
      <w:r>
        <w:t xml:space="preserve">   Logarithm    </w:t>
      </w:r>
      <w:r>
        <w:t xml:space="preserve">   Equation    </w:t>
      </w:r>
      <w:r>
        <w:t xml:space="preserve">   Expression    </w:t>
      </w:r>
      <w:r>
        <w:t xml:space="preserve">   Rational    </w:t>
      </w:r>
      <w:r>
        <w:t xml:space="preserve">   Calculus    </w:t>
      </w:r>
      <w:r>
        <w:t xml:space="preserve">   Trigonometry    </w:t>
      </w:r>
      <w:r>
        <w:t xml:space="preserve">   Geometry    </w:t>
      </w:r>
      <w:r>
        <w:t xml:space="preserve">   Algebra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Is Cool</dc:title>
  <dcterms:created xsi:type="dcterms:W3CDTF">2021-10-11T11:54:29Z</dcterms:created>
  <dcterms:modified xsi:type="dcterms:W3CDTF">2021-10-11T11:54:29Z</dcterms:modified>
</cp:coreProperties>
</file>