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quotient    </w:t>
      </w:r>
      <w:r>
        <w:t xml:space="preserve">   equal group    </w:t>
      </w:r>
      <w:r>
        <w:t xml:space="preserve">   distribute    </w:t>
      </w:r>
      <w:r>
        <w:t xml:space="preserve">   divisor    </w:t>
      </w:r>
      <w:r>
        <w:t xml:space="preserve">   split    </w:t>
      </w:r>
      <w:r>
        <w:t xml:space="preserve">   same    </w:t>
      </w:r>
      <w:r>
        <w:t xml:space="preserve">   half    </w:t>
      </w:r>
      <w:r>
        <w:t xml:space="preserve">   multiple    </w:t>
      </w:r>
      <w:r>
        <w:t xml:space="preserve">   each    </w:t>
      </w:r>
      <w:r>
        <w:t xml:space="preserve">   factor    </w:t>
      </w:r>
      <w:r>
        <w:t xml:space="preserve">   area    </w:t>
      </w:r>
      <w:r>
        <w:t xml:space="preserve">   perimeter    </w:t>
      </w:r>
      <w:r>
        <w:t xml:space="preserve">   product    </w:t>
      </w:r>
      <w:r>
        <w:t xml:space="preserve">   times    </w:t>
      </w:r>
      <w:r>
        <w:t xml:space="preserve">   left over    </w:t>
      </w:r>
      <w:r>
        <w:t xml:space="preserve">   fewer    </w:t>
      </w:r>
      <w:r>
        <w:t xml:space="preserve">   take away    </w:t>
      </w:r>
      <w:r>
        <w:t xml:space="preserve">   minus    </w:t>
      </w:r>
      <w:r>
        <w:t xml:space="preserve">   less than    </w:t>
      </w:r>
      <w:r>
        <w:t xml:space="preserve">   difference    </w:t>
      </w:r>
      <w:r>
        <w:t xml:space="preserve">   in all    </w:t>
      </w:r>
      <w:r>
        <w:t xml:space="preserve">   and    </w:t>
      </w:r>
      <w:r>
        <w:t xml:space="preserve">   increased    </w:t>
      </w:r>
      <w:r>
        <w:t xml:space="preserve">   total    </w:t>
      </w:r>
      <w:r>
        <w:t xml:space="preserve">   altogether    </w:t>
      </w:r>
      <w:r>
        <w:t xml:space="preserve">   plus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Key Words</dc:title>
  <dcterms:created xsi:type="dcterms:W3CDTF">2021-10-11T11:55:05Z</dcterms:created>
  <dcterms:modified xsi:type="dcterms:W3CDTF">2021-10-11T11:55:05Z</dcterms:modified>
</cp:coreProperties>
</file>