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Lit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Salary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systems and services for an organisation to run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general direction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Salary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by which income exceeds the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Unemployment Insurance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paid to a bank each month in repayment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expenses exceed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Tne difference  between the Q3 and Q1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survey of the entire population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reasonable,  approximate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shortage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=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relationship between two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4 data points that divide the data into equal groups each representing 25%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birds eye view of the design and dimensions of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the data into 100 equal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calculated using body mass and height to determine weight bracket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paid by the government to reduce the cost of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Sensitivities in a sample group the affect the data distribution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Lit Vocabulary 1</dc:title>
  <dcterms:created xsi:type="dcterms:W3CDTF">2021-10-11T11:55:20Z</dcterms:created>
  <dcterms:modified xsi:type="dcterms:W3CDTF">2021-10-11T11:55:20Z</dcterms:modified>
</cp:coreProperties>
</file>