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tax that is levied on most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Determining the value of a quantity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diagram that displays continuous data, which has been grouped into class intervals, using vertal bars with no gaps inbetween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low to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 data in a particular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heavy the object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that is earned by depositing or investing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Money earned is more than money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fee that is charged for using a certain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instrument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map that shows the position and/or layout of a venue or building as seen from above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diagram that displays data, which contain discrete values, using horizontal or vertical bars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Fractions that look different, but which have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that can be described numerically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Fees charged by banks on transactions that take place on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that describes the chance that something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far it is to one place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measurement between two points,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that is used to measure the weight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ending or conclusion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rate that does not change during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from the centre of a circle to the edge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Income or expense that changes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 spent is more than the money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amount of two-dimensional (2-D) space occupied by a 2-D shape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Literacy</dc:title>
  <dcterms:created xsi:type="dcterms:W3CDTF">2022-01-09T03:39:17Z</dcterms:created>
  <dcterms:modified xsi:type="dcterms:W3CDTF">2022-01-09T03:39:17Z</dcterms:modified>
</cp:coreProperties>
</file>