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Madness: Challenge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run    </w:t>
      </w:r>
      <w:r>
        <w:t xml:space="preserve">   rise    </w:t>
      </w:r>
      <w:r>
        <w:t xml:space="preserve">   slope    </w:t>
      </w:r>
      <w:r>
        <w:t xml:space="preserve">   origin    </w:t>
      </w:r>
      <w:r>
        <w:t xml:space="preserve">   yaxis    </w:t>
      </w:r>
      <w:r>
        <w:t xml:space="preserve">   xaxis    </w:t>
      </w:r>
      <w:r>
        <w:t xml:space="preserve">   absolute    </w:t>
      </w:r>
      <w:r>
        <w:t xml:space="preserve">   piecewise    </w:t>
      </w:r>
      <w:r>
        <w:t xml:space="preserve">   quadratic    </w:t>
      </w:r>
      <w:r>
        <w:t xml:space="preserve">   linear    </w:t>
      </w:r>
      <w:r>
        <w:t xml:space="preserve">   expression    </w:t>
      </w:r>
      <w:r>
        <w:t xml:space="preserve">   equation    </w:t>
      </w:r>
      <w:r>
        <w:t xml:space="preserve">   variable    </w:t>
      </w:r>
      <w:r>
        <w:t xml:space="preserve">   division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pi    </w:t>
      </w:r>
      <w:r>
        <w:t xml:space="preserve">   coordinate    </w:t>
      </w:r>
      <w:r>
        <w:t xml:space="preserve">   intercept    </w:t>
      </w:r>
      <w:r>
        <w:t xml:space="preserve">   algebraically    </w:t>
      </w:r>
      <w:r>
        <w:t xml:space="preserve">   algebraic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Madness: Challenge #1</dc:title>
  <dcterms:created xsi:type="dcterms:W3CDTF">2021-10-11T11:54:54Z</dcterms:created>
  <dcterms:modified xsi:type="dcterms:W3CDTF">2021-10-11T11:54:54Z</dcterms:modified>
</cp:coreProperties>
</file>