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Magazine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Factor    </w:t>
      </w:r>
      <w:r>
        <w:t xml:space="preserve">   Variable    </w:t>
      </w:r>
      <w:r>
        <w:t xml:space="preserve">   Height    </w:t>
      </w:r>
      <w:r>
        <w:t xml:space="preserve">   Length    </w:t>
      </w:r>
      <w:r>
        <w:t xml:space="preserve">   Base    </w:t>
      </w:r>
      <w:r>
        <w:t xml:space="preserve">   Subtraction    </w:t>
      </w: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Math    </w:t>
      </w:r>
      <w:r>
        <w:t xml:space="preserve">   Perimeter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Magazine Word Search</dc:title>
  <dcterms:created xsi:type="dcterms:W3CDTF">2021-10-11T11:54:16Z</dcterms:created>
  <dcterms:modified xsi:type="dcterms:W3CDTF">2021-10-11T11:54:16Z</dcterms:modified>
</cp:coreProperties>
</file>