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Mania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axis    </w:t>
      </w:r>
      <w:r>
        <w:t xml:space="preserve">   flatness    </w:t>
      </w:r>
      <w:r>
        <w:t xml:space="preserve">   rise    </w:t>
      </w:r>
      <w:r>
        <w:t xml:space="preserve">   run    </w:t>
      </w:r>
      <w:r>
        <w:t xml:space="preserve">   intercept    </w:t>
      </w:r>
      <w:r>
        <w:t xml:space="preserve">   constant    </w:t>
      </w:r>
      <w:r>
        <w:t xml:space="preserve">   arc    </w:t>
      </w:r>
      <w:r>
        <w:t xml:space="preserve">   ray    </w:t>
      </w:r>
      <w:r>
        <w:t xml:space="preserve">   plot    </w:t>
      </w:r>
      <w:r>
        <w:t xml:space="preserve">   right    </w:t>
      </w:r>
      <w:r>
        <w:t xml:space="preserve">   slope    </w:t>
      </w:r>
      <w:r>
        <w:t xml:space="preserve">   expression    </w:t>
      </w:r>
      <w:r>
        <w:t xml:space="preserve">   acute    </w:t>
      </w:r>
      <w:r>
        <w:t xml:space="preserve">   obtuse    </w:t>
      </w:r>
      <w:r>
        <w:t xml:space="preserve">   angle    </w:t>
      </w:r>
      <w:r>
        <w:t xml:space="preserve">   graph    </w:t>
      </w:r>
      <w:r>
        <w:t xml:space="preserve">   point    </w:t>
      </w:r>
      <w:r>
        <w:t xml:space="preserve">   linear    </w:t>
      </w:r>
      <w:r>
        <w:t xml:space="preserve">   equation    </w:t>
      </w:r>
      <w:r>
        <w:t xml:space="preserve">   number    </w:t>
      </w:r>
      <w:r>
        <w:t xml:space="preserve">   variable    </w:t>
      </w:r>
      <w:r>
        <w:t xml:space="preserve">   coefficient    </w:t>
      </w:r>
      <w:r>
        <w:t xml:space="preserve">   factor    </w:t>
      </w:r>
      <w:r>
        <w:t xml:space="preserve">   term    </w:t>
      </w:r>
      <w:r>
        <w:t xml:space="preserve">   subtract    </w:t>
      </w:r>
      <w:r>
        <w:t xml:space="preserve">   quotient    </w:t>
      </w:r>
      <w:r>
        <w:t xml:space="preserve">   product    </w:t>
      </w:r>
      <w:r>
        <w:t xml:space="preserve">   addition    </w:t>
      </w:r>
      <w:r>
        <w:t xml:space="preserve">   sum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Mania</dc:title>
  <dcterms:created xsi:type="dcterms:W3CDTF">2021-10-11T11:54:51Z</dcterms:created>
  <dcterms:modified xsi:type="dcterms:W3CDTF">2021-10-11T11:54:51Z</dcterms:modified>
</cp:coreProperties>
</file>