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that has two equal sides: 45-45-90 is called an _____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of a solution set represents the values that they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are in the same location are called _____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_______ of 8 is 2 cubed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Ms. B, this is too hard. Ugh I hate math. Ms B: "Would you like some _____ to go with that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number in front of a variable is called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decimal that ends at some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solving linear equations using _____ ______; AX+BY=C where A cannot be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Ms B: "Seniors, please don't 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 nonterminating decimals are called ______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only using the F &amp; L of FOIL is called the ______ 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 lines have a slope of 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square roots of 3 over 3 divided by 2/3 is called a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Ms. B refers to this as useful tool as our "handy dandy stupid box."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number to the ____ power equals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expressions are solved by order of operations (PEMDAS)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formula y=mx+b is called 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_______ represents the solution set of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30-45-60 are _______ ________ found in Quadrant 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30-60-90 is an ________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doing First, Outside, Inside, Last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describes the slope of a 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is a basic unit of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 is a _____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Circular Trigonometry, primarily, has to do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solving linear inequalities, if you divide or multiply by a negative, you must ____ the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 to power means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 is a greek letter that is used to represent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 angles that angles that are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 expressions are solved by collecting like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Mania</dc:title>
  <dcterms:created xsi:type="dcterms:W3CDTF">2021-10-11T11:54:10Z</dcterms:created>
  <dcterms:modified xsi:type="dcterms:W3CDTF">2021-10-11T11:54:10Z</dcterms:modified>
</cp:coreProperties>
</file>