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less than 90°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straight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equals 90°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obtuse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more than 90°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constant of proportionality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equals 180°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 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counting numbers;not including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in value over a certain period of time; usually shown in a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8 in the equation y= 1/2x +8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acute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formula:  m= 𝗒₂ - 𝗒¹ / 🇽₂ - ₓ¹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natural numbers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(usually a letter) for a number that is unknown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right angle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Ex. y= kx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rate of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Match</dc:title>
  <dcterms:created xsi:type="dcterms:W3CDTF">2021-10-11T11:55:14Z</dcterms:created>
  <dcterms:modified xsi:type="dcterms:W3CDTF">2021-10-11T11:55:14Z</dcterms:modified>
</cp:coreProperties>
</file>