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Math-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Fraction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line between fraction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decimal point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top part of a fraction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Numerator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36%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Denominator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Part of a whole or 100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dividerline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bottom part of a fraction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Percent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It is a point before a number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5%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1/5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36/100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34/100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20%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5/100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34%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Part of a whole less than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Math- Matching</dc:title>
  <dcterms:created xsi:type="dcterms:W3CDTF">2021-10-11T11:58:06Z</dcterms:created>
  <dcterms:modified xsi:type="dcterms:W3CDTF">2021-10-11T11:58:06Z</dcterms:modified>
</cp:coreProperties>
</file>