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Mayhem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equation    </w:t>
      </w:r>
      <w:r>
        <w:t xml:space="preserve">   Square    </w:t>
      </w:r>
      <w:r>
        <w:t xml:space="preserve">   Prime    </w:t>
      </w:r>
      <w:r>
        <w:t xml:space="preserve">   Product    </w:t>
      </w:r>
      <w:r>
        <w:t xml:space="preserve">   Equals    </w:t>
      </w:r>
      <w:r>
        <w:t xml:space="preserve">   total    </w:t>
      </w:r>
      <w:r>
        <w:t xml:space="preserve">   Addition    </w:t>
      </w:r>
      <w:r>
        <w:t xml:space="preserve">   Division    </w:t>
      </w:r>
      <w:r>
        <w:t xml:space="preserve">   Subtraction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Mayhem</dc:title>
  <dcterms:created xsi:type="dcterms:W3CDTF">2021-10-11T11:54:12Z</dcterms:created>
  <dcterms:modified xsi:type="dcterms:W3CDTF">2021-10-11T11:54:12Z</dcterms:modified>
</cp:coreProperties>
</file>