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Menu-STATISTICS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question that anticipates many different responses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graph used for large ranges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from 0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middle-most number of a range of numbers ordered from lowest to 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graph used to find IQR, mean and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given in numbers, usually you can count or measure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taking a small part from a larger group to estimate characteristics of the whole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middle 50% of values when ordered from lowest to 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used to represent a distribution consisting of group of data points plotted on a simple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how spread out or closely clustered data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number in the dataset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of a range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given that describes something-observe, smell, taste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Menu-STATISTICS</dc:title>
  <dcterms:created xsi:type="dcterms:W3CDTF">2021-10-11T11:55:37Z</dcterms:created>
  <dcterms:modified xsi:type="dcterms:W3CDTF">2021-10-11T11:55:37Z</dcterms:modified>
</cp:coreProperties>
</file>