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Menu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do you solve first, multiplication or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 you solve first, parenthesis 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3 to the 3rd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5+2(10÷2)-5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do you solve first, division or subtraction?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2+8÷4•10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5(2+7)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2 to the 4th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do you solve first, exponent or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7 to the 2nd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4 to the 3rd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5 to the 2nd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Menu Crossword 2</dc:title>
  <dcterms:created xsi:type="dcterms:W3CDTF">2021-10-11T11:53:51Z</dcterms:created>
  <dcterms:modified xsi:type="dcterms:W3CDTF">2021-10-11T11:53:51Z</dcterms:modified>
</cp:coreProperties>
</file>