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 in steps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Compare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 apart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Read between the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Contrast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Evaluate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 all about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Support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 up with details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 how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Summarize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me the short version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Analyze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Ways they are alike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Describe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Ways they are different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Formulate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will happen next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Predict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Minds</dc:title>
  <dcterms:created xsi:type="dcterms:W3CDTF">2021-10-11T11:55:16Z</dcterms:created>
  <dcterms:modified xsi:type="dcterms:W3CDTF">2021-10-11T11:55:16Z</dcterms:modified>
</cp:coreProperties>
</file>