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Mystery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slopes of two lines on a graph are the same what are the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that are represented by a combination of equations,each corresponding to a part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evaluating a polynomial function what method do you have to use a calculator?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maps the output values back to their original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form of a line is represented by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 graph if the line is horizontal what is " m 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form of a line is represented by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output for each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the coefficents of the quotients to divide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ratio of vertical change to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is a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a number is from 0 and  has a positive or negative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simple inequalites joined by " and " or " or"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mapping or pairing of input values with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or variable that makes an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order does your final answer have to be when adding or subtracting polynomials?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vairable's exponent is 1 the line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multiplying polynomials what do you have to do in order to solve the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solving quadratic functions by factoring what do you have to set the equation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slopes of two lines on a graph are the negative reciprocal of eachother what are these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line on a graph rises what is the value of " m 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can't contain a radical?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 graph if the line is vertical what is " m 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Mystery Cross Word</dc:title>
  <dcterms:created xsi:type="dcterms:W3CDTF">2021-10-11T11:54:07Z</dcterms:created>
  <dcterms:modified xsi:type="dcterms:W3CDTF">2021-10-11T11:54:07Z</dcterms:modified>
</cp:coreProperties>
</file>