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plus    </w:t>
      </w:r>
      <w:r>
        <w:t xml:space="preserve">   second    </w:t>
      </w:r>
      <w:r>
        <w:t xml:space="preserve">   first    </w:t>
      </w:r>
      <w:r>
        <w:t xml:space="preserve">   how many more    </w:t>
      </w:r>
      <w:r>
        <w:t xml:space="preserve">   greater than    </w:t>
      </w:r>
      <w:r>
        <w:t xml:space="preserve">   less than    </w:t>
      </w:r>
      <w:r>
        <w:t xml:space="preserve">   hundred    </w:t>
      </w:r>
      <w:r>
        <w:t xml:space="preserve">   sum    </w:t>
      </w:r>
      <w:r>
        <w:t xml:space="preserve">   minus    </w:t>
      </w:r>
      <w:r>
        <w:t xml:space="preserve">   in all    </w:t>
      </w:r>
      <w:r>
        <w:t xml:space="preserve">   take away    </w:t>
      </w:r>
      <w:r>
        <w:t xml:space="preserve">   subtract    </w:t>
      </w:r>
      <w:r>
        <w:t xml:space="preserve">   add    </w:t>
      </w:r>
      <w:r>
        <w:t xml:space="preserve">   Altogether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Names</dc:title>
  <dcterms:created xsi:type="dcterms:W3CDTF">2021-10-11T11:54:26Z</dcterms:created>
  <dcterms:modified xsi:type="dcterms:W3CDTF">2021-10-11T11:54:26Z</dcterms:modified>
</cp:coreProperties>
</file>