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- O - 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tree could a math teacher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separates the whole number part and the fractional part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number ate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10mm 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when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 + 17 = 52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part of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shape, the 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to compare two numbers when the first number is larger than the second number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number on top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 guess of the actual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two’s company and three’s a crowd, what are four and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Triangles whose angles are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3x5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360 divided by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- O - Matics</dc:title>
  <dcterms:created xsi:type="dcterms:W3CDTF">2021-10-11T11:52:53Z</dcterms:created>
  <dcterms:modified xsi:type="dcterms:W3CDTF">2021-10-11T11:52:53Z</dcterms:modified>
</cp:coreProperties>
</file>