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PARCC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variable    </w:t>
      </w:r>
      <w:r>
        <w:t xml:space="preserve">   geometry    </w:t>
      </w:r>
      <w:r>
        <w:t xml:space="preserve">   perimeter    </w:t>
      </w:r>
      <w:r>
        <w:t xml:space="preserve">   fraction    </w:t>
      </w:r>
      <w:r>
        <w:t xml:space="preserve">   add    </w:t>
      </w:r>
      <w:r>
        <w:t xml:space="preserve">   areamodel    </w:t>
      </w:r>
      <w:r>
        <w:t xml:space="preserve">   CUBES    </w:t>
      </w:r>
      <w:r>
        <w:t xml:space="preserve">   divide    </w:t>
      </w:r>
      <w:r>
        <w:t xml:space="preserve">   doyourbest    </w:t>
      </w:r>
      <w:r>
        <w:t xml:space="preserve">   multiply    </w:t>
      </w:r>
      <w:r>
        <w:t xml:space="preserve">   operations    </w:t>
      </w:r>
      <w:r>
        <w:t xml:space="preserve">   subtract    </w:t>
      </w:r>
      <w:r>
        <w:t xml:space="preserve">   takeyourtime    </w:t>
      </w:r>
      <w:r>
        <w:t xml:space="preserve">   wordproblem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PARCC 1</dc:title>
  <dcterms:created xsi:type="dcterms:W3CDTF">2021-10-11T11:54:38Z</dcterms:created>
  <dcterms:modified xsi:type="dcterms:W3CDTF">2021-10-11T11:54:38Z</dcterms:modified>
</cp:coreProperties>
</file>