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Phrases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Multiplication    </w:t>
      </w:r>
      <w:r>
        <w:t xml:space="preserve">   Multiples    </w:t>
      </w:r>
      <w:r>
        <w:t xml:space="preserve">   Composite    </w:t>
      </w:r>
      <w:r>
        <w:t xml:space="preserve">   Prime    </w:t>
      </w:r>
      <w:r>
        <w:t xml:space="preserve">   Subtracting    </w:t>
      </w:r>
      <w:r>
        <w:t xml:space="preserve">   Adding    </w:t>
      </w:r>
      <w:r>
        <w:t xml:space="preserve">   Value    </w:t>
      </w:r>
      <w:r>
        <w:t xml:space="preserve">   Ton    </w:t>
      </w:r>
      <w:r>
        <w:t xml:space="preserve">   Pound    </w:t>
      </w:r>
      <w:r>
        <w:t xml:space="preserve">   Ounce    </w:t>
      </w:r>
      <w:r>
        <w:t xml:space="preserve">   Obtuse Angles    </w:t>
      </w:r>
      <w:r>
        <w:t xml:space="preserve">   Acute angles    </w:t>
      </w:r>
      <w:r>
        <w:t xml:space="preserve">   Right Angles    </w:t>
      </w:r>
      <w:r>
        <w:t xml:space="preserve">   Square Pyramid    </w:t>
      </w:r>
      <w:r>
        <w:t xml:space="preserve">   Cylinders    </w:t>
      </w:r>
      <w:r>
        <w:t xml:space="preserve">   Cone    </w:t>
      </w:r>
      <w:r>
        <w:t xml:space="preserve">   Sphere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Phrases </dc:title>
  <dcterms:created xsi:type="dcterms:W3CDTF">2021-10-11T11:54:33Z</dcterms:created>
  <dcterms:modified xsi:type="dcterms:W3CDTF">2021-10-11T11:54:33Z</dcterms:modified>
</cp:coreProperties>
</file>