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Ponder 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that form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lines meet, four angles are formed. Two of them are opposite from each other forming...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point where two or more lines,curves,or edges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less than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triangle that all three angles are acute, and the line sizes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the same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that has to sides that are the same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more than 90 degrees but smaller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triangle that no side length is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something is equal size and length to something else, it is...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Ponder Crossword  </dc:title>
  <dcterms:created xsi:type="dcterms:W3CDTF">2021-10-11T11:54:16Z</dcterms:created>
  <dcterms:modified xsi:type="dcterms:W3CDTF">2021-10-11T11:54:16Z</dcterms:modified>
</cp:coreProperties>
</file>