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 Project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addition    </w:t>
      </w:r>
      <w:r>
        <w:t xml:space="preserve">   difference    </w:t>
      </w:r>
      <w:r>
        <w:t xml:space="preserve">   division    </w:t>
      </w:r>
      <w:r>
        <w:t xml:space="preserve">   equal    </w:t>
      </w:r>
      <w:r>
        <w:t xml:space="preserve">   equations    </w:t>
      </w:r>
      <w:r>
        <w:t xml:space="preserve">   integer    </w:t>
      </w:r>
      <w:r>
        <w:t xml:space="preserve">   math    </w:t>
      </w:r>
      <w:r>
        <w:t xml:space="preserve">   multiplication    </w:t>
      </w:r>
      <w:r>
        <w:t xml:space="preserve">   negative    </w:t>
      </w:r>
      <w:r>
        <w:t xml:space="preserve">   numbers    </w:t>
      </w:r>
      <w:r>
        <w:t xml:space="preserve">   operations    </w:t>
      </w:r>
      <w:r>
        <w:t xml:space="preserve">   plus    </w:t>
      </w:r>
      <w:r>
        <w:t xml:space="preserve">   positive    </w:t>
      </w:r>
      <w:r>
        <w:t xml:space="preserve">   subtraction    </w:t>
      </w:r>
      <w:r>
        <w:t xml:space="preserve">   sum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Project </dc:title>
  <dcterms:created xsi:type="dcterms:W3CDTF">2021-10-11T11:55:35Z</dcterms:created>
  <dcterms:modified xsi:type="dcterms:W3CDTF">2021-10-11T11:55:35Z</dcterms:modified>
</cp:coreProperties>
</file>