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connection between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phrase involving at least one variable and sometimes numbers and operation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in the coordinate plane representing a set of bivariate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output in a function or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visually displaying a distribution of data values where each data value is shown as a dot or mark above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that shows the five-number summary of a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pair of numbers, (x, y), that indicate the position of a point on a Cartesian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Pairs of linked numerical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the lengths of the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of visually displaying a distribution of data values by using the median, quartiles, and extremes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value that is the input in a function or relation.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multiplied by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theorem that states a relationship that exists in any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mathematical sentence that contains the symbols &gt; (greater than), &lt; (less than), ≤ (less than or equal to), or ≥ (greater than or equal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Graphical display that subdivides the data into class intervals and uses a rectangle to show the frequency of observations in those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or symbol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Sometimes, distributions are characterized by extreme values that differ greatly from the other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sentence that contains an equals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replace one element of a mathematical equation or expression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of matching elements of two sets of numbers in which an input value from the first set has only one output value in the second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mathematics that deals with relationships between numbers, utilizing letters and other symbols to represent specific sets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</dc:title>
  <dcterms:created xsi:type="dcterms:W3CDTF">2021-10-11T11:54:03Z</dcterms:created>
  <dcterms:modified xsi:type="dcterms:W3CDTF">2021-10-11T11:54:03Z</dcterms:modified>
</cp:coreProperties>
</file>