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Length    </w:t>
      </w:r>
      <w:r>
        <w:t xml:space="preserve">   Ray    </w:t>
      </w:r>
      <w:r>
        <w:t xml:space="preserve">   Interior    </w:t>
      </w:r>
      <w:r>
        <w:t xml:space="preserve">   Supplementary angles    </w:t>
      </w:r>
      <w:r>
        <w:t xml:space="preserve">   Complementary angles    </w:t>
      </w:r>
      <w:r>
        <w:t xml:space="preserve">   Linear pair    </w:t>
      </w:r>
      <w:r>
        <w:t xml:space="preserve">   Vertical angles    </w:t>
      </w:r>
      <w:r>
        <w:t xml:space="preserve">   Adjacent angles    </w:t>
      </w:r>
      <w:r>
        <w:t xml:space="preserve">   Angle bisector    </w:t>
      </w:r>
      <w:r>
        <w:t xml:space="preserve">   Congruent    </w:t>
      </w:r>
      <w:r>
        <w:t xml:space="preserve">   Sides    </w:t>
      </w:r>
      <w:r>
        <w:t xml:space="preserve">   Vertex     </w:t>
      </w:r>
      <w:r>
        <w:t xml:space="preserve">   Non collinear    </w:t>
      </w:r>
      <w:r>
        <w:t xml:space="preserve">   Segment bisector    </w:t>
      </w:r>
      <w:r>
        <w:t xml:space="preserve">   Midpoint    </w:t>
      </w:r>
      <w:r>
        <w:t xml:space="preserve">   Line segment     </w:t>
      </w:r>
      <w:r>
        <w:t xml:space="preserve">   Undefined terms    </w:t>
      </w:r>
      <w:r>
        <w:t xml:space="preserve">   Collinear    </w:t>
      </w:r>
      <w:r>
        <w:t xml:space="preserve">   Coplanar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</dc:title>
  <dcterms:created xsi:type="dcterms:W3CDTF">2021-10-11T11:54:05Z</dcterms:created>
  <dcterms:modified xsi:type="dcterms:W3CDTF">2021-10-11T11:54:05Z</dcterms:modified>
</cp:coreProperties>
</file>