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add up to 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intersects a circle in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arcs that have the same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two surfaces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surface of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3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arc with a measure greater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with the same sizeand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in the same place on different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figure that can be closed or not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closed shape having only two dimensions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flat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 Crossword</dc:title>
  <dcterms:created xsi:type="dcterms:W3CDTF">2021-10-11T11:55:15Z</dcterms:created>
  <dcterms:modified xsi:type="dcterms:W3CDTF">2021-10-11T11:55:15Z</dcterms:modified>
</cp:coreProperties>
</file>