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 FUNNN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quantity (Never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that is the square of a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branch of mathematics dealing with limits, derivatives, definite integrals, indefinite integrals, and power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coordinate plane, the pair of numbers giving the location of a point (ordered pair).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for measuring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which cancels out the a given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which, drawn in standard position, share a terminal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formula is the distance between points (x1, y1) and (x2, y2).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real number, or any quantity that can be measured using a single real number. Temperature, length, and mass are all this. It is said to have magnitude but no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multiplied times a product of variables or powers of variables in a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(cos-1)The inverse function of cosine.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side of a right triangle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way to describe the location of a point on a plane. A point is given coordinates (r, θ). r is the distance from the point to the origin.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adjective describing any problem that uses more than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matrix form used when solving linear systems of equations.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solving a linear system of equations. This is done by transforming the system's augmented matrix into reduced row-echelon form by means of row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(x, y) or (x, y, z)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any given angle, this is an acute version of that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like 3 – 2i that can be written as the sum or difference of a real number and an imaginary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 particular number is a zero for a given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Two rays sharing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rectangular (or square) array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quantity, drawn as an arrow, with both direction and magnitude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FUNNN</dc:title>
  <dcterms:created xsi:type="dcterms:W3CDTF">2021-10-11T11:55:39Z</dcterms:created>
  <dcterms:modified xsi:type="dcterms:W3CDTF">2021-10-11T11:55:39Z</dcterms:modified>
</cp:coreProperties>
</file>