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Project: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2x&lt;4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software retailer used a markup rate of 40%. Find the selling price of a computer game that cost the retailer $25.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-91+71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-24/-6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-13x6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981/9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8x&lt;16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4y-y+6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2x-5 ≥7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60% of 855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-3x+4=16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1x-5+6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2(6+3)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-4x+7=15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3(x-2)=21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Project: Final Exam</dc:title>
  <dcterms:created xsi:type="dcterms:W3CDTF">2021-10-11T11:54:14Z</dcterms:created>
  <dcterms:modified xsi:type="dcterms:W3CDTF">2021-10-11T11:54:14Z</dcterms:modified>
</cp:coreProperties>
</file>