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Proyect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steepness of a line. If (x1, y1) and (x2, y2) are any two points on the line, the slope of the line, known as m ,is represented by the equation m = y2-y1/x2-x1.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the function f, any number x such that f(x) =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of the greatest integer and the greatest power of each variable that divide evenly into each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intersection of two sets is the set of all elements that are common to both sets, denoted by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possible input values of a relation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monomial or a sum or difference of monomials.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equations or inequalities that has no solution.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representation of a number or a polynomial as a product of primes.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equations that has infinitely many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the position, size, or shape of a figure or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polynomial whit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of the graph of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compares two expressions by using one of the following signs: &lt;, &gt;, &lt;_, &gt;_, or =.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 in which every input is paired with exactly one output.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Proyect </dc:title>
  <dcterms:created xsi:type="dcterms:W3CDTF">2021-10-11T11:54:38Z</dcterms:created>
  <dcterms:modified xsi:type="dcterms:W3CDTF">2021-10-11T11:54:38Z</dcterms:modified>
</cp:coreProperties>
</file>