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1200 - 393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2004 - 876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172 x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597 - 349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162 + 162+ 162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430 - 215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1257 - 444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26 + 330 + 12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26 x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946 - 324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133 + 208 + 428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519 + 213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353-126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724 - 322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400 + 467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436 + 263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5673 + 2163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1652 - 809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2386 + 1420 2640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 across - 22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646-215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1762 - 1430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1265 - 404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 down - 16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46 x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161 x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526-322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12 across - 15 across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Puzzle</dc:title>
  <dcterms:created xsi:type="dcterms:W3CDTF">2021-10-11T11:55:20Z</dcterms:created>
  <dcterms:modified xsi:type="dcterms:W3CDTF">2021-10-11T11:55:20Z</dcterms:modified>
</cp:coreProperties>
</file>