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inverse operations    </w:t>
      </w:r>
      <w:r>
        <w:t xml:space="preserve">   two step equations    </w:t>
      </w:r>
      <w:r>
        <w:t xml:space="preserve">   many solution    </w:t>
      </w:r>
      <w:r>
        <w:t xml:space="preserve">   no solution    </w:t>
      </w:r>
      <w:r>
        <w:t xml:space="preserve">   one solution    </w:t>
      </w:r>
      <w:r>
        <w:t xml:space="preserve">   power of power    </w:t>
      </w:r>
      <w:r>
        <w:t xml:space="preserve">   quotient of power    </w:t>
      </w:r>
      <w:r>
        <w:t xml:space="preserve">   product of power    </w:t>
      </w:r>
      <w:r>
        <w:t xml:space="preserve">   negative exponent    </w:t>
      </w:r>
      <w:r>
        <w:t xml:space="preserve">   zero exponent    </w:t>
      </w:r>
      <w:r>
        <w:t xml:space="preserve">   Invisible exponent    </w:t>
      </w:r>
      <w:r>
        <w:t xml:space="preserve">   irrational number    </w:t>
      </w:r>
      <w:r>
        <w:t xml:space="preserve">   terminating decimal    </w:t>
      </w:r>
      <w:r>
        <w:t xml:space="preserve">   repeating decimal    </w:t>
      </w:r>
      <w:r>
        <w:t xml:space="preserve">   rational number    </w:t>
      </w:r>
      <w:r>
        <w:t xml:space="preserve">   radical sign    </w:t>
      </w:r>
      <w:r>
        <w:t xml:space="preserve">   power    </w:t>
      </w:r>
      <w:r>
        <w:t xml:space="preserve">   perfect cube    </w:t>
      </w:r>
      <w:r>
        <w:t xml:space="preserve">   Power of a Quotient    </w:t>
      </w:r>
      <w:r>
        <w:t xml:space="preserve">   Cube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</dc:title>
  <dcterms:created xsi:type="dcterms:W3CDTF">2021-10-11T11:55:49Z</dcterms:created>
  <dcterms:modified xsi:type="dcterms:W3CDTF">2021-10-11T11:55:49Z</dcterms:modified>
</cp:coreProperties>
</file>