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1/2 x B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segment thatjoins two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where two or more straight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that you can cut and fold to make a model of a solid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shape with opposite sides parallel and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identical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 with five or more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 is polygon, sides are triangle that meet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3 dimensional space am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values that show an exact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object which has six faces that are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are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 line forming the boundary of a closed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from base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area of the surface of a 3 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x=L x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 = L x W x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from side to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</dc:title>
  <dcterms:created xsi:type="dcterms:W3CDTF">2021-10-11T11:54:24Z</dcterms:created>
  <dcterms:modified xsi:type="dcterms:W3CDTF">2021-10-11T11:54:24Z</dcterms:modified>
</cp:coreProperties>
</file>