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Puzzles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line on a graph that runs horizontally through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that goes down in value.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line on a graph that runs vertically through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negative.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What is the opposite of the integer negative eight ( -8)?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___________ number is a number that can be expressed as two integers or a fraction (1/2).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Breckenridge Colorado is approximately 3000 feet __________ sea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At the golf match, Tiger shot a 48 and Ricky shot a 56. Who won?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Sally made $22 at her bake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snow started to melt as the temperature _________.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four areas made when we divide up a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Joe took $100 out of his bank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less than zero is a ____________number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starting point where the X axis and Y axis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______________ value of a number is the difference  between zero and the number on the number line.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number with no fractional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Titanic currently rests at 12,500 feet _______sea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Tony had a __________ of 45 yards to score a touchdown.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Puzzles</dc:title>
  <dcterms:created xsi:type="dcterms:W3CDTF">2021-10-12T20:26:40Z</dcterms:created>
  <dcterms:modified xsi:type="dcterms:W3CDTF">2021-10-12T20:26:40Z</dcterms:modified>
</cp:coreProperties>
</file>